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40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20 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Гебековой Джамили Уллубиевны, </w:t>
      </w:r>
      <w:r>
        <w:rPr>
          <w:rStyle w:val="cat-ExternalSystemDefinedgrp-45rplc-7"/>
          <w:rFonts w:ascii="Times New Roman" w:eastAsia="Times New Roman" w:hAnsi="Times New Roman" w:cs="Times New Roman"/>
        </w:rPr>
        <w:t>...</w:t>
      </w:r>
      <w:r>
        <w:rPr>
          <w:rStyle w:val="cat-PassportDatagrp-3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5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6rplc-12"/>
          <w:rFonts w:ascii="Times New Roman" w:eastAsia="Times New Roman" w:hAnsi="Times New Roman" w:cs="Times New Roman"/>
        </w:rPr>
        <w:t>...</w:t>
      </w:r>
      <w:r>
        <w:rPr>
          <w:rStyle w:val="cat-ExternalSystemDefinedgrp-44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9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02.11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02.11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 по ч. 1 ст. 20.25 КоАП РФ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Джамил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 xml:space="preserve"> Уллубиевн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0412365400395004012520182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5rplc-7">
    <w:name w:val="cat-ExternalSystemDefined grp-45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6rplc-12">
    <w:name w:val="cat-ExternalSystemDefined grp-46 rplc-12"/>
    <w:basedOn w:val="DefaultParagraphFont"/>
  </w:style>
  <w:style w:type="character" w:customStyle="1" w:styleId="cat-ExternalSystemDefinedgrp-44rplc-13">
    <w:name w:val="cat-ExternalSystemDefined grp-44 rplc-13"/>
    <w:basedOn w:val="DefaultParagraphFont"/>
  </w:style>
  <w:style w:type="character" w:customStyle="1" w:styleId="cat-UserDefinedgrp-47rplc-16">
    <w:name w:val="cat-UserDefined grp-47 rplc-16"/>
    <w:basedOn w:val="DefaultParagraphFont"/>
  </w:style>
  <w:style w:type="character" w:customStyle="1" w:styleId="cat-UserDefinedgrp-48rplc-20">
    <w:name w:val="cat-UserDefined grp-48 rplc-20"/>
    <w:basedOn w:val="DefaultParagraphFont"/>
  </w:style>
  <w:style w:type="character" w:customStyle="1" w:styleId="cat-UserDefinedgrp-49rplc-28">
    <w:name w:val="cat-UserDefined grp-49 rplc-28"/>
    <w:basedOn w:val="DefaultParagraphFont"/>
  </w:style>
  <w:style w:type="character" w:customStyle="1" w:styleId="cat-UserDefinedgrp-48rplc-31">
    <w:name w:val="cat-UserDefined grp-48 rplc-31"/>
    <w:basedOn w:val="DefaultParagraphFont"/>
  </w:style>
  <w:style w:type="character" w:customStyle="1" w:styleId="cat-UserDefinedgrp-50rplc-53">
    <w:name w:val="cat-UserDefined grp-50 rplc-53"/>
    <w:basedOn w:val="DefaultParagraphFont"/>
  </w:style>
  <w:style w:type="character" w:customStyle="1" w:styleId="cat-UserDefinedgrp-51rplc-56">
    <w:name w:val="cat-UserDefined grp-51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